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2-219</w:t>
      </w:r>
      <w:r>
        <w:rPr>
          <w:rFonts w:ascii="Times New Roman" w:eastAsia="Times New Roman" w:hAnsi="Times New Roman" w:cs="Times New Roman"/>
        </w:rPr>
        <w:t>-2806/2025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0080-01-2024-007400-35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коллекторская организация «Центр долгового управления Инвест» к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уликовой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«Центр долгового управления Инвест» к Куликовой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Куликовой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7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«Центр долгового управления Инвест» (ОГРН 5147746158632, ИНН 7727844641)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размере </w:t>
      </w:r>
      <w:r>
        <w:rPr>
          <w:rStyle w:val="cat-Sumgrp-10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1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основной долг, </w:t>
      </w:r>
      <w:r>
        <w:rPr>
          <w:rStyle w:val="cat-Sumgrp-12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пени,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4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очтовые расходы в размере </w:t>
      </w:r>
      <w:r>
        <w:rPr>
          <w:rStyle w:val="cat-Sumgrp-15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лиц, участвующих в деле, их представителей или в случае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90746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PassportDatagrp-17rplc-14">
    <w:name w:val="cat-PassportData grp-17 rplc-14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Sumgrp-10rplc-22">
    <w:name w:val="cat-Sum grp-10 rplc-22"/>
    <w:basedOn w:val="DefaultParagraphFont"/>
  </w:style>
  <w:style w:type="character" w:customStyle="1" w:styleId="cat-Sumgrp-11rplc-23">
    <w:name w:val="cat-Sum grp-11 rplc-23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Sumgrp-14rplc-26">
    <w:name w:val="cat-Sum grp-14 rplc-26"/>
    <w:basedOn w:val="DefaultParagraphFont"/>
  </w:style>
  <w:style w:type="character" w:customStyle="1" w:styleId="cat-Sumgrp-15rplc-27">
    <w:name w:val="cat-Sum grp-15 rplc-27"/>
    <w:basedOn w:val="DefaultParagraphFont"/>
  </w:style>
  <w:style w:type="character" w:customStyle="1" w:styleId="cat-Sumgrp-16rplc-28">
    <w:name w:val="cat-Sum grp-1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25DB1-5AFB-49C1-A222-85ED9145161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